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PLASTIC SURGERY IN NONWHITE PATIENTS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PLASTIC SURGERY IN NONWHITE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本书出售、求购地址：https://www.jiaokey.com/book/detail/40891296.html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关键词搜索：https://www.jiaokey.com/tag/COSMETIC PLASTIC SURGERY IN NONWHITE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