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40891294_SPEECH%AT%THE%CHINESE COMMUNIST PARTY'S NATIONAL CONFERENCE ON PROPAGANDA WORK_p189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40891294_SPEECH%AT%THE%CHINESE COMMUNIST PARTY'S NATIONAL CONFERENCE ON PROPAGANDA WORK_p189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关键词搜索：https://www.jiaokey.com/tag/40891294_SPEECH%AT%THE%CHINESE COMMUNIST PARTY'S NATIONAL CONFERENCE ON PROPAGANDA WORK_p189.html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