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40891282_AKTUELLE BEITRAGE ZUR ZAHNMEDIZIN_p147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40891282_AKTUELLE BEITRAGE ZUR ZAHNMEDIZIN_p147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关键词搜索：https://www.jiaokey.com/tag/40891282_AKTUELLE BEITRAGE ZUR ZAHNMEDIZIN_p147.html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