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40891281_COLLINS NEW ENGLISH DICTIONARY_p1264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40891281_COLLINS NEW ENGLISH DICTIONARY_p1264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本书出售、求购地址：https://www.jiaokey.com/book/detail/40891281.html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关键词搜索：https://www.jiaokey.com/tag/40891281_COLLINS NEW ENGLISH DICTIONARY_p1264.html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