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40891257_THESAURUS ON RESOURCE RECOVERY TERMINOLOGY_p281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40891257_THESAURUS ON RESOURCE RECOVERY TERMINOLOGY_p281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本书出售、求购地址：https://www.jiaokey.com/book/detail/40891257.html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关键词搜索：https://www.jiaokey.com/tag/40891257_THESAURUS ON RESOURCE RECOVERY TERMINOLOGY_p281.html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