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40891250_SCANNING ELECTRON MICROSCOPY 1981 III_p624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40891250_SCANNING ELECTRON MICROSCOPY 1981 III_p624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关键词搜索：https://www.jiaokey.com/tag/40891250_SCANNING ELECTRON MICROSCOPY 1981 III_p624.html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