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40891249_SCANNING ELECTRON MICROSCOPY 1981 IV_p312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40891249_SCANNING ELECTRON MICROSCOPY 1981 IV_p312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关键词搜索：https://www.jiaokey.com/tag/40891249_SCANNING ELECTRON MICROSCOPY 1981 IV_p312.html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