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EPILEPSY AND RELATED DISORFERS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EPILEPSY AND RELATED DISORFERS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本书出售、求购地址：https://www.jiaokey.com/book/detail/40891242.html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关键词搜索：https://www.jiaokey.com/tag/EPILEPSY AND RELATED DISORFERS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