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40891234_PROGRAMMED ENGLISH A SELF INSTRUCTIONAL COURSE BOOK 3_p282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40891234_PROGRAMMED ENGLISH A SELF INSTRUCTIONAL COURSE BOOK 3_p282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关键词搜索：https://www.jiaokey.com/tag/40891234_PROGRAMMED ENGLISH A SELF INSTRUCTIONAL COURSE BOOK 3_p282.html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