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40891200_MULTIDISCIPLINARY ASPECTS OF BRAIN TUMOR THERAPY_p405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40891200_MULTIDISCIPLINARY ASPECTS OF BRAIN TUMOR THERAPY_p405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本书出售、求购地址：https://www.jiaokey.com/book/detail/40891200.html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关键词搜索：https://www.jiaokey.com/tag/40891200_MULTIDISCIPLINARY ASPECTS OF BRAIN TUMOR THERAPY_p405.html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