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40891199_GERRISH'S TECHNICAL DICTIONARY TECHNICAL TERMS SIMPLIFIED_p368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40891199_GERRISH'S TECHNICAL DICTIONARY TECHNICAL TERMS SIMPLIFIED_p368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本书出售、求购地址：https://www.jiaokey.com/book/detail/40891199.html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关键词搜索：https://www.jiaokey.com/tag/40891199_GERRISH'S TECHNICAL DICTIONARY TECHNICAL TERMS SIMPLIFIED_p368.html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