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40891186_NEUROLOGIE UND PSYCHIATRIE_p391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40891186_NEUROLOGIE UND PSYCHIATRIE_p391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本书出售、求购地址：https://www.jiaokey.com/book/detail/40891186.html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关键词搜索：https://www.jiaokey.com/tag/40891186_NEUROLOGIE UND PSYCHIATRIE_p391.html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