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40891171_SYMPOSIUM INIBITORI DI CRESCITA E CHEMIOTERAPIA GROWTH INHIBITION AND CHEMOTHERAPY_p142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40891171_SYMPOSIUM INIBITORI DI CRESCITA E CHEMIOTERAPIA GROWTH INHIBITION AND CHEMOTHERAPY_p142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关键词搜索：https://www.jiaokey.com/tag/40891171_SYMPOSIUM INIBITORI DI CRESCITA E CHEMIOTERAPIA GROWTH INHIBITION AND CHEMOTHERAPY_p142.html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