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40891165_APPLETON'S REVIEW OF NURSING FOR THE NEW STATE BOARD EXAMINATION SECOND EDITION_p497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40891165_APPLETON'S REVIEW OF NURSING FOR THE NEW STATE BOARD EXAMINATION SECOND EDITION_p497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本书出售、求购地址：https://www.jiaokey.com/book/detail/40891165.html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关键词搜索：https://www.jiaokey.com/tag/40891165_APPLETON'S REVIEW OF NURSING FOR THE NEW STATE BOARD EXAMINATION SECOND EDITION_p497.html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