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TERM CARE FOR FRAIL OLDER PEOPLE REACHING FOR THE IDEAL SYSTEM</w:t>
      </w:r>
    </w:p>
    <w:p>
      <w:r>
        <w:rPr>
          <w:rFonts w:ascii="宋体" w:hAnsi="宋体" w:eastAsia="宋体"/>
          <w:sz w:val="24"/>
        </w:rPr>
        <w:t>N.IKEGAMI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TERM CARE FOR FRAIL OLDER PEOPLE REACHING FOR THE IDEAL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N.IKEGAMI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本书出售、求购地址：https://www.jiaokey.com/book/detail/40891160.html</w:t>
      </w:r>
    </w:p>
    <w:p>
      <w:r>
        <w:t>更多相关图书推荐：https://www.jiaokey.com</w:t>
      </w:r>
    </w:p>
    <w:p>
      <w:r>
        <w:t>N.IKEGAMI 其他作品：https://www.jiaokey.com/tag/N.IKEGAMI.html</w:t>
      </w:r>
    </w:p>
    <w:p>
      <w:r>
        <w:t>SPRINGER VERLAG 出版图书：https://www.jiaokey.com/tag/SPRINGER VERLAG.html</w:t>
      </w:r>
    </w:p>
    <w:p>
      <w:r>
        <w:t>关键词搜索：https://www.jiaokey.com/tag/LONG TERM CARE FOR FRAIL OLDER PEOPLE REACHING FOR THE IDEAL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