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40891148_THE THEORY AND PRACTICE OF PUBLIC HEALTH SECOND EDITION_p401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40891148_THE THEORY AND PRACTICE OF PUBLIC HEALTH SECOND EDITION_p401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关键词搜索：https://www.jiaokey.com/tag/40891148_THE THEORY AND PRACTICE OF PUBLIC HEALTH SECOND EDITION_p401.html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