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ZEITSCHATZUNGSVERSUCHE BEI DEPRESSIVEN MIT UND OHNE TAGESSCHWANKUNG</w:t>
      </w:r>
    </w:p>
    <w:p>
      <w:r>
        <w:rPr>
          <w:rFonts w:ascii="宋体" w:hAnsi="宋体" w:eastAsia="宋体"/>
          <w:sz w:val="24"/>
        </w:rPr>
        <w:t>ECKART STOTZ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ZEITSCHATZUNGSVERSUCHE BEI DEPRESSIVEN MIT UND OHNE TAGESSCHWANKUNG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ECKART STOTZ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ECKART STOTZ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本书出售、求购地址：https://www.jiaokey.com/book/detail/40891143.html</w:t>
      </w:r>
    </w:p>
    <w:p>
      <w:r>
        <w:t>更多相关图书推荐：https://www.jiaokey.com</w:t>
      </w:r>
    </w:p>
    <w:p>
      <w:r>
        <w:t>ECKART STOTZ 其他作品：https://www.jiaokey.com/tag/ECKART STOTZ.html</w:t>
      </w:r>
    </w:p>
    <w:p>
      <w:r>
        <w:t>ECKART STOTZ 出版图书：https://www.jiaokey.com/tag/ECKART STOTZ.html</w:t>
      </w:r>
    </w:p>
    <w:p>
      <w:r>
        <w:t>关键词搜索：https://www.jiaokey.com/tag/ZEITSCHATZUNGSVERSUCHE BEI DEPRESSIVEN MIT UND OHNE TAGESSCHWANKUNG.html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