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40891140_GENETICS LABORATORY INVESTIGATIONS NINTH EDITION_p263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40891140_GENETICS LABORATORY INVESTIGATIONS NINTH EDITION_p263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本书出售、求购地址：https://www.jiaokey.com/book/detail/40891140.html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关键词搜索：https://www.jiaokey.com/tag/40891140_GENETICS LABORATORY INVESTIGATIONS NINTH EDITION_p263.html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