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crystal photonics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crystal photonics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本书出售、求购地址：https://www.jiaokey.com/book/detail/40891134.html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关键词搜索：https://www.jiaokey.com/tag/Liquid crystal photonics.html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