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microwave measurements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microwave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本书出售、求购地址：https://www.jiaokey.com/book/detail/40891110.html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关键词搜索：https://www.jiaokey.com/tag/An introduction to microwave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