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temperature electronics physics</w:t>
      </w:r>
    </w:p>
    <w:p>
      <w:r>
        <w:rPr>
          <w:rFonts w:ascii="宋体" w:hAnsi="宋体" w:eastAsia="宋体"/>
          <w:sz w:val="24"/>
        </w:rPr>
        <w:t>Cor L. Claeys ; M. Jamal Deen ; Edmundo A. Gutierrez-D.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temperature electronics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 L. Claeys ; M. Jamal Deen ; Edmundo A. Gutierrez-D.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本书出售、求购地址：https://www.jiaokey.com/book/detail/40891109.html</w:t>
      </w:r>
    </w:p>
    <w:p>
      <w:r>
        <w:t>更多相关图书推荐：https://www.jiaokey.com</w:t>
      </w:r>
    </w:p>
    <w:p>
      <w:r>
        <w:t>Cor L. Claeys ; M. Jamal Deen ; Edmundo A. Gutierrez-D. 其他作品：https://www.jiaokey.com/tag/Cor L. Claeys ; M. Jamal Deen ; Edmundo A. Gutierrez-D..html</w:t>
      </w:r>
    </w:p>
    <w:p>
      <w:r>
        <w:t>Academic Press 出版图书：https://www.jiaokey.com/tag/Academic Press.html</w:t>
      </w:r>
    </w:p>
    <w:p>
      <w:r>
        <w:t>关键词搜索：https://www.jiaokey.com/tag/Low temperature electronics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