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scanning probe microscopy</w:t>
      </w:r>
    </w:p>
    <w:p>
      <w:r>
        <w:rPr>
          <w:rFonts w:ascii="宋体" w:hAnsi="宋体" w:eastAsia="宋体"/>
          <w:sz w:val="24"/>
        </w:rPr>
        <w:t>T. Sakurai ; Y. Watanabe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scanning probe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Sakurai ; Y. Watanabe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本书出售、求购地址：https://www.jiaokey.com/book/detail/40891041.html</w:t>
      </w:r>
    </w:p>
    <w:p>
      <w:r>
        <w:t>更多相关图书推荐：https://www.jiaokey.com</w:t>
      </w:r>
    </w:p>
    <w:p>
      <w:r>
        <w:t>T. Sakurai ; Y. Watanabe 其他作品：https://www.jiaokey.com/tag/T. Sakurai ; Y. Watanabe.html</w:t>
      </w:r>
    </w:p>
    <w:p>
      <w:r>
        <w:t>Springer 出版图书：https://www.jiaokey.com/tag/Springer.html</w:t>
      </w:r>
    </w:p>
    <w:p>
      <w:r>
        <w:t>关键词搜索：https://www.jiaokey.com/tag/Advances in scanning probe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