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blue laser diode the complete story</w:t>
      </w:r>
    </w:p>
    <w:p>
      <w:r>
        <w:rPr>
          <w:rFonts w:ascii="宋体" w:hAnsi="宋体" w:eastAsia="宋体"/>
          <w:sz w:val="24"/>
        </w:rPr>
        <w:t>Shuji Nakamura ; Stephen Pearton ; Gerhard Fasol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blue laser diode the complete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Shuji Nakamura ; Stephen Pearton ; Gerhard Fasol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本书出售、求购地址：https://www.jiaokey.com/book/detail/40891029.html</w:t>
      </w:r>
    </w:p>
    <w:p>
      <w:r>
        <w:t>更多相关图书推荐：https://www.jiaokey.com</w:t>
      </w:r>
    </w:p>
    <w:p>
      <w:r>
        <w:t>Shuji Nakamura ; Stephen Pearton ; Gerhard Fasol 其他作品：https://www.jiaokey.com/tag/Shuji Nakamura ; Stephen Pearton ; Gerhard Fasol.html</w:t>
      </w:r>
    </w:p>
    <w:p>
      <w:r>
        <w:t>Springer 出版图书：https://www.jiaokey.com/tag/Springer.html</w:t>
      </w:r>
    </w:p>
    <w:p>
      <w:r>
        <w:t>关键词搜索：https://www.jiaokey.com/tag/The blue laser diode the complete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