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solid-state lasers materials</w:t>
      </w:r>
    </w:p>
    <w:p>
      <w:r>
        <w:rPr>
          <w:rFonts w:ascii="宋体" w:hAnsi="宋体" w:eastAsia="宋体"/>
          <w:sz w:val="24"/>
        </w:rPr>
        <w:t>B. Denker ; E. Shklovsky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solid-state lasers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Denker ; E. Shklovsky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本书出售、求购地址：https://www.jiaokey.com/book/detail/40891023.html</w:t>
      </w:r>
    </w:p>
    <w:p>
      <w:r>
        <w:t>更多相关图书推荐：https://www.jiaokey.com</w:t>
      </w:r>
    </w:p>
    <w:p>
      <w:r>
        <w:t>B. Denker ; E. Shklovsky 其他作品：https://www.jiaokey.com/tag/B. Denker ; E. Shklovsky.html</w:t>
      </w:r>
    </w:p>
    <w:p>
      <w:r>
        <w:t>Woodhead Publishing 出版图书：https://www.jiaokey.com/tag/Woodhead Publishing.html</w:t>
      </w:r>
    </w:p>
    <w:p>
      <w:r>
        <w:t>关键词搜索：https://www.jiaokey.com/tag/Handbook of solid-state lasers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