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dynamics of electronic and photonic systems</w:t>
      </w:r>
    </w:p>
    <w:p>
      <w:r>
        <w:rPr>
          <w:rFonts w:ascii="宋体" w:hAnsi="宋体" w:eastAsia="宋体"/>
          <w:sz w:val="24"/>
        </w:rPr>
        <w:t>Ephraim Suhir ; T. X. Yu ; David S. Steinberg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dynamics of electronic and photonic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Ephraim Suhir ; T. X. Yu ; David S. Steinberg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本书出售、求购地址：https://www.jiaokey.com/book/detail/40890985.html</w:t>
      </w:r>
    </w:p>
    <w:p>
      <w:r>
        <w:t>更多相关图书推荐：https://www.jiaokey.com</w:t>
      </w:r>
    </w:p>
    <w:p>
      <w:r>
        <w:t>Ephraim Suhir ; T. X. Yu ; David S. Steinberg 其他作品：https://www.jiaokey.com/tag/Ephraim Suhir ; T. X. Yu ; David S. Steinberg.html</w:t>
      </w:r>
    </w:p>
    <w:p>
      <w:r>
        <w:t>Wiley 出版图书：https://www.jiaokey.com/tag/Wiley.html</w:t>
      </w:r>
    </w:p>
    <w:p>
      <w:r>
        <w:t>关键词搜索：https://www.jiaokey.com/tag/Structural dynamics of electronic and photonic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