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Output Coupling in Optical Cavities and Lasers A Quantum Theoretical Approach</w:t>
      </w:r>
    </w:p>
    <w:p>
      <w:r>
        <w:rPr>
          <w:rFonts w:ascii="宋体" w:hAnsi="宋体" w:eastAsia="宋体"/>
          <w:sz w:val="24"/>
        </w:rPr>
        <w:t>Kikuo Ujihara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Output Coupling in Optical Cavities and Lasers A Quantum Theoretical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Kikuo Ujihara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本书出售、求购地址：https://www.jiaokey.com/book/detail/40890951.html</w:t>
      </w:r>
    </w:p>
    <w:p>
      <w:r>
        <w:t>更多相关图书推荐：https://www.jiaokey.com</w:t>
      </w:r>
    </w:p>
    <w:p>
      <w:r>
        <w:t>Kikuo Ujihara 其他作品：https://www.jiaokey.com/tag/Kikuo Ujihara.html</w:t>
      </w:r>
    </w:p>
    <w:p>
      <w:r>
        <w:t>Wiley-VCH 出版图书：https://www.jiaokey.com/tag/Wiley-VCH.html</w:t>
      </w:r>
    </w:p>
    <w:p>
      <w:r>
        <w:t>关键词搜索：https://www.jiaokey.com/tag/Output Coupling in Optical Cavities and Lasers A Quantum Theoretical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