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waves in crystals propagation and control of laser radiation</w:t>
      </w:r>
    </w:p>
    <w:p>
      <w:r>
        <w:rPr>
          <w:rFonts w:ascii="宋体" w:hAnsi="宋体" w:eastAsia="宋体"/>
          <w:sz w:val="24"/>
        </w:rPr>
        <w:t>Amnon Yariv ; Pochi Yeh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waves in crystals propagation and control of laser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Yariv ; Pochi Yeh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本书出售、求购地址：https://www.jiaokey.com/book/detail/40890950.html</w:t>
      </w:r>
    </w:p>
    <w:p>
      <w:r>
        <w:t>更多相关图书推荐：https://www.jiaokey.com</w:t>
      </w:r>
    </w:p>
    <w:p>
      <w:r>
        <w:t>Amnon Yariv ; Pochi Yeh 其他作品：https://www.jiaokey.com/tag/Amnon Yariv ; Pochi Yeh.html</w:t>
      </w:r>
    </w:p>
    <w:p>
      <w:r>
        <w:t>John Wiley and Sons 出版图书：https://www.jiaokey.com/tag/John Wiley and Sons.html</w:t>
      </w:r>
    </w:p>
    <w:p>
      <w:r>
        <w:t>关键词搜索：https://www.jiaokey.com/tag/Optical waves in crystals propagation and control of laser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