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Scientific bulletin. Series C:Electrical engineering and computer science (Volume 75)</w:t>
      </w:r>
    </w:p>
    <w:p>
      <w:r>
        <w:rPr>
          <w:rFonts w:ascii="宋体" w:hAnsi="宋体" w:eastAsia="宋体"/>
          <w:sz w:val="24"/>
        </w:rPr>
        <w:t>Petru Postolache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Scientific bulletin. Series C:Electrical engineering and computer science (Volume 75)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Petru Postolache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Politehnica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本书出售、求购地址：https://www.jiaokey.com/book/detail/40890943.html</w:t>
      </w:r>
    </w:p>
    <w:p>
      <w:r>
        <w:t>更多相关图书推荐：https://www.jiaokey.com</w:t>
      </w:r>
    </w:p>
    <w:p>
      <w:r>
        <w:t>Petru Postolache 其他作品：https://www.jiaokey.com/tag/Petru Postolache.html</w:t>
      </w:r>
    </w:p>
    <w:p>
      <w:r>
        <w:t>Politehnica press 出版图书：https://www.jiaokey.com/tag/Politehnica press.html</w:t>
      </w:r>
    </w:p>
    <w:p>
      <w:r>
        <w:t>关键词搜索：https://www.jiaokey.com/tag/Scientific bulletin. Series C:Electrical engineering and computer science (Volume 75).html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