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on electronic engineering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on electronic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本书出售、求购地址：https://www.jiaokey.com/book/detail/40890942.html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 first course on electronic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