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semiconductor lasers (Volume 86)</w:t>
      </w:r>
    </w:p>
    <w:p>
      <w:r>
        <w:rPr>
          <w:rFonts w:ascii="宋体" w:hAnsi="宋体" w:eastAsia="宋体"/>
          <w:sz w:val="24"/>
        </w:rPr>
        <w:t>A. Catrina Bryce ; James J. Coleman ; Chennupati Jagadish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semiconductor lasers (Volume 86)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Catrina Bryce ; James J. Coleman ; Chennupati Jagadish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本书出售、求购地址：https://www.jiaokey.com/book/detail/40890918.html</w:t>
      </w:r>
    </w:p>
    <w:p>
      <w:r>
        <w:t>更多相关图书推荐：https://www.jiaokey.com</w:t>
      </w:r>
    </w:p>
    <w:p>
      <w:r>
        <w:t>A. Catrina Bryce ; James J. Coleman ; Chennupati Jagadish 其他作品：https://www.jiaokey.com/tag/A. Catrina Bryce ; James J. Coleman ; Chennupati Jagadish.html</w:t>
      </w:r>
    </w:p>
    <w:p>
      <w:r>
        <w:t>Elsevier 出版图书：https://www.jiaokey.com/tag/Elsevier.html</w:t>
      </w:r>
    </w:p>
    <w:p>
      <w:r>
        <w:t>关键词搜索：https://www.jiaokey.com/tag/Advances in semiconductor lasers (Volume 86).html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