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infrared sensors theory</w:t>
      </w:r>
    </w:p>
    <w:p>
      <w:r>
        <w:rPr>
          <w:rFonts w:ascii="宋体" w:hAnsi="宋体" w:eastAsia="宋体"/>
          <w:sz w:val="24"/>
        </w:rPr>
        <w:t>Helmut Budzier ; Gerald 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infrared sensors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Budzier ; Gerald 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本书出售、求购地址：https://www.jiaokey.com/book/detail/40890903.html</w:t>
      </w:r>
    </w:p>
    <w:p>
      <w:r>
        <w:t>更多相关图书推荐：https://www.jiaokey.com</w:t>
      </w:r>
    </w:p>
    <w:p>
      <w:r>
        <w:t>Helmut Budzier ; Gerald Gerlach 其他作品：https://www.jiaokey.com/tag/Helmut Budzier ; Gerald Gerlach.html</w:t>
      </w:r>
    </w:p>
    <w:p>
      <w:r>
        <w:t>Wiley 出版图书：https://www.jiaokey.com/tag/Wiley.html</w:t>
      </w:r>
    </w:p>
    <w:p>
      <w:r>
        <w:t>关键词搜索：https://www.jiaokey.com/tag/Thermal infrared sensors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