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sensing and nanophotonic devices VII 24-28 January 2010</w:t>
      </w:r>
    </w:p>
    <w:p>
      <w:r>
        <w:rPr>
          <w:rFonts w:ascii="宋体" w:hAnsi="宋体" w:eastAsia="宋体"/>
          <w:sz w:val="24"/>
        </w:rPr>
        <w:t>Manijeh Razeghi ; Rengarajan Sudharsanan ; Gail J.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sensing and nanophotonic devices VII 24-28 January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Manijeh Razeghi ; Rengarajan Sudharsanan ; Gail J.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本书出售、求购地址：https://www.jiaokey.com/book/detail/40890897.html</w:t>
      </w:r>
    </w:p>
    <w:p>
      <w:r>
        <w:t>更多相关图书推荐：https://www.jiaokey.com</w:t>
      </w:r>
    </w:p>
    <w:p>
      <w:r>
        <w:t>Manijeh Razeghi ; Rengarajan Sudharsanan ; Gail J. Brown 其他作品：https://www.jiaokey.com/tag/Manijeh Razeghi ; Rengarajan Sudharsanan ; Gail J. Brown.html</w:t>
      </w:r>
    </w:p>
    <w:p>
      <w:r>
        <w:t>SPIE 出版图书：https://www.jiaokey.com/tag/SPIE.html</w:t>
      </w:r>
    </w:p>
    <w:p>
      <w:r>
        <w:t>关键词搜索：https://www.jiaokey.com/tag/Quantum sensing and nanophotonic devices VII 24-28 January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