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silicon-based spintronic materials (Volume 1)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silicon-based spintronic materials (Volume 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本书出售、求购地址：https://www.jiaokey.com/book/detail/40890821.html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关键词搜索：https://www.jiaokey.com/tag/Recent progress in silicon-based spintronic materials (Volume 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