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Through-silicon vias for 3D integration = 硅通孔3D集成技术</w:t>
      </w:r>
    </w:p>
    <w:p>
      <w:r>
        <w:rPr>
          <w:rFonts w:ascii="宋体" w:hAnsi="宋体" w:eastAsia="宋体"/>
          <w:sz w:val="24"/>
        </w:rPr>
        <w:t>2014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Through-silicon vias for 3D integration = 硅通孔3D集成技术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本书出售、求购地址：https://www.jiaokey.com/book/detail/40890714.html</w:t>
      </w:r>
    </w:p>
    <w:p>
      <w:r>
        <w:t>更多相关图书推荐：https://www.jiaokey.com</w:t>
      </w:r>
    </w:p>
    <w:p>
      <w:r>
        <w:t>2014 其他作品：https://www.jiaokey.com/tag/2014.html</w:t>
      </w:r>
    </w:p>
    <w:p>
      <w:r>
        <w:t>关键词搜索：https://www.jiaokey.com/tag/Through-silicon vias for 3D integration = 硅通孔3D集成技术.html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