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electronics Book 2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electronics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本书出售、求购地址：https://www.jiaokey.com/book/detail/40890712.html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关键词搜索：https://www.jiaokey.com/tag/Fundamentals of electronics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