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integrity analysis and management for integrated circuits = 集成电路中的电源完整性分析与管理 (影印版)</w:t>
      </w:r>
    </w:p>
    <w:p>
      <w:r>
        <w:rPr>
          <w:rFonts w:ascii="宋体" w:hAnsi="宋体" w:eastAsia="宋体"/>
          <w:sz w:val="24"/>
        </w:rPr>
        <w:t>Raj Nair ; Donald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integrity analysis and management for integrated circuits = 集成电路中的电源完整性分析与管理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Nair ; Donald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本书出售、求购地址：https://www.jiaokey.com/book/detail/40890710.html</w:t>
      </w:r>
    </w:p>
    <w:p>
      <w:r>
        <w:t>更多相关图书推荐：https://www.jiaokey.com</w:t>
      </w:r>
    </w:p>
    <w:p>
      <w:r>
        <w:t>Raj Nair ; Donald Bennett 其他作品：https://www.jiaokey.com/tag/Raj Nair ; Donald Bennett.html</w:t>
      </w:r>
    </w:p>
    <w:p>
      <w:r>
        <w:t>关键词搜索：https://www.jiaokey.com/tag/Power integrity analysis and management for integrated circuits = 集成电路中的电源完整性分析与管理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