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power semiconductor devices = 功率半导体器件基础 (英文版)</w:t>
      </w:r>
    </w:p>
    <w:p>
      <w:r>
        <w:rPr>
          <w:rFonts w:ascii="宋体" w:hAnsi="宋体" w:eastAsia="宋体"/>
          <w:sz w:val="24"/>
        </w:rPr>
        <w:t>B. Jayant Baliga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power semiconductor devices = 功率半导体器件基础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Jayant Baliga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本书出售、求购地址：https://www.jiaokey.com/book/detail/40890709.html</w:t>
      </w:r>
    </w:p>
    <w:p>
      <w:r>
        <w:t>更多相关图书推荐：https://www.jiaokey.com</w:t>
      </w:r>
    </w:p>
    <w:p>
      <w:r>
        <w:t>B. Jayant Baliga 其他作品：https://www.jiaokey.com/tag/B. Jayant Baliga.html</w:t>
      </w:r>
    </w:p>
    <w:p>
      <w:r>
        <w:t>关键词搜索：https://www.jiaokey.com/tag/Fundamentals of power semiconductor devices = 功率半导体器件基础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