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Polarization of light with applications in optical fibers</w:t>
      </w:r>
    </w:p>
    <w:p>
      <w:r>
        <w:rPr>
          <w:rFonts w:ascii="宋体" w:hAnsi="宋体" w:eastAsia="宋体"/>
          <w:sz w:val="24"/>
        </w:rPr>
        <w:t>Arun Kumar ; Ajoy Ghatak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Polarization of light with applications in optical fibers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Arun Kumar ; Ajoy Ghatak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本书出售、求购地址：https://www.jiaokey.com/book/detail/40890695.html</w:t>
      </w:r>
    </w:p>
    <w:p>
      <w:r>
        <w:t>更多相关图书推荐：https://www.jiaokey.com</w:t>
      </w:r>
    </w:p>
    <w:p>
      <w:r>
        <w:t>Arun Kumar ; Ajoy Ghatak 其他作品：https://www.jiaokey.com/tag/Arun Kumar ; Ajoy Ghatak.html</w:t>
      </w:r>
    </w:p>
    <w:p>
      <w:r>
        <w:t>关键词搜索：https://www.jiaokey.com/tag/Polarization of light with applications in optical fibers.html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