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ZOONOSES AND THE ORIGINS AND ECOLOGY OF HUMAN DISEASE</w:t>
      </w:r>
    </w:p>
    <w:p>
      <w:r>
        <w:rPr>
          <w:rFonts w:ascii="宋体" w:hAnsi="宋体" w:eastAsia="宋体"/>
          <w:sz w:val="24"/>
        </w:rPr>
        <w:t>RICHARD N.T-W-FIENNES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ZOONOSES AND THE ORIGINS AND ECOLOGY OF HUMAN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N.T-W-FIENNES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本书出售、求购地址：https://www.jiaokey.com/book/detail/40890660.html</w:t>
      </w:r>
    </w:p>
    <w:p>
      <w:r>
        <w:t>更多相关图书推荐：https://www.jiaokey.com</w:t>
      </w:r>
    </w:p>
    <w:p>
      <w:r>
        <w:t>RICHARD N.T-W-FIENNES 其他作品：https://www.jiaokey.com/tag/RICHARD N.T-W-FIENNES.html</w:t>
      </w:r>
    </w:p>
    <w:p>
      <w:r>
        <w:t>ACADEMIC PRESS 出版图书：https://www.jiaokey.com/tag/ACADEMIC PRESS.html</w:t>
      </w:r>
    </w:p>
    <w:p>
      <w:r>
        <w:t>关键词搜索：https://www.jiaokey.com/tag/ZOONOSES AND THE ORIGINS AND ECOLOGY OF HUMAN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