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 of semiconductor nanostructures to a terahertz electric field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 of semiconductor nanostructures to a terahertz electric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本书出售、求购地址：https://www.jiaokey.com/book/detail/40890607.html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关键词搜索：https://www.jiaokey.com/tag/Response of semiconductor nanostructures to a terahertz electric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