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beam epitaxy a short history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beam epitaxy 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本书出售、求购地址：https://www.jiaokey.com/book/detail/40890581.html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关键词搜索：https://www.jiaokey.com/tag/Molecular beam epitaxy 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