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DEMAND-DRIVEN INVENTORY OPTIMIZATION AND REPLENISHMENT CREATING A MORE EFFICIENT SUPPLY CHAIN 2ND EDITION</w:t>
      </w:r>
    </w:p>
    <w:p>
      <w:r>
        <w:rPr>
          <w:rFonts w:ascii="宋体" w:hAnsi="宋体" w:eastAsia="宋体"/>
          <w:sz w:val="24"/>
        </w:rPr>
        <w:t>ROBERT A.DAVIS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DEMAND-DRIVEN INVENTORY OPTIMIZATION AND REPLENISHMENT CREATING A MORE EFFICIENT SUPPLY CHAIN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本书出售、求购地址：https://www.jiaokey.com/book/detail/40890351.html</w:t>
      </w:r>
    </w:p>
    <w:p>
      <w:r>
        <w:t>更多相关图书推荐：https://www.jiaokey.com</w:t>
      </w:r>
    </w:p>
    <w:p>
      <w:r>
        <w:t>ROBERT A.DAVIS 其他作品：https://www.jiaokey.com/tag/ROBERT A.DAVIS.html</w:t>
      </w:r>
    </w:p>
    <w:p>
      <w:r>
        <w:t>WILEY 出版图书：https://www.jiaokey.com/tag/WILEY.html</w:t>
      </w:r>
    </w:p>
    <w:p>
      <w:r>
        <w:t>关键词搜索：https://www.jiaokey.com/tag/DEMAND-DRIVEN INVENTORY OPTIMIZATION AND REPLENISHMENT CREATING A MORE EFFICIENT SUPPLY CHAIN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