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MANAGEMENT OF INF ORMATION SYSTEMS:BUILDING A DIGITAL STRATEGY</w:t>
      </w:r>
    </w:p>
    <w:p>
      <w:r>
        <w:rPr>
          <w:rFonts w:ascii="宋体" w:hAnsi="宋体" w:eastAsia="宋体"/>
          <w:sz w:val="24"/>
        </w:rPr>
        <w:t>FOURTH EDITION JOE PEPPARD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MANAGEMENT OF INF ORMATION SYSTEMS:BUILDING A DIGITAL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FOURTH EDITION JOE PEPPARD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本书出售、求购地址：https://www.jiaokey.com/book/detail/40890339.html</w:t>
      </w:r>
    </w:p>
    <w:p>
      <w:r>
        <w:t>更多相关图书推荐：https://www.jiaokey.com</w:t>
      </w:r>
    </w:p>
    <w:p>
      <w:r>
        <w:t>FOURTH EDITION JOE PEPPARD 其他作品：https://www.jiaokey.com/tag/FOURTH EDITION JOE PEPPARD.html</w:t>
      </w:r>
    </w:p>
    <w:p>
      <w:r>
        <w:t>WILEY 出版图书：https://www.jiaokey.com/tag/WILEY.html</w:t>
      </w:r>
    </w:p>
    <w:p>
      <w:r>
        <w:t>关键词搜索：https://www.jiaokey.com/tag/THE STRATEGIC MANAGEMENT OF INF ORMATION SYSTEMS:BUILDING A DIGITAL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