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ANALYTIC HOSPITALITY EXECUTIVE IMPLEMENTING DATA ANALYTICS IN HOTELS AND CASINOS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ANALYTIC HOSPITALITY EXECUTIVE IMPLEMENTING DATA ANALYTICS IN HOTELS AND CASINOS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本书出售、求购地址：https://www.jiaokey.com/book/detail/40890314.html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 出版图书：https://www.jiaokey.com/tag/WILEY.html</w:t>
      </w:r>
    </w:p>
    <w:p>
      <w:r>
        <w:t>关键词搜索：https://www.jiaokey.com/tag/THE ANALYTIC HOSPITALITY EXECUTIVE IMPLEMENTING DATA ANALYTICS IN HOTELS AND CASINOS.html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