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MONOGRAPH SERIES 31 MATHEMATICAL FOUNDATIONS OF PUBLIC KEY CRYPTOGRAPHY</w:t>
      </w:r>
    </w:p>
    <w:p>
      <w:r>
        <w:rPr>
          <w:rFonts w:ascii="宋体" w:hAnsi="宋体" w:eastAsia="宋体"/>
          <w:sz w:val="24"/>
        </w:rPr>
        <w:t>XIAOYUN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MONOGRAPH SERIES 31 MATHEMATICAL FOUNDATIONS OF PUBLIC KEY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XIAOYUN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本书出售、求购地址：https://www.jiaokey.com/book/detail/40890313.html</w:t>
      </w:r>
    </w:p>
    <w:p>
      <w:r>
        <w:t>更多相关图书推荐：https://www.jiaokey.com</w:t>
      </w:r>
    </w:p>
    <w:p>
      <w:r>
        <w:t>XIAOYUN WANG 其他作品：https://www.jiaokey.com/tag/XIAOYUN WANG.html</w:t>
      </w:r>
    </w:p>
    <w:p>
      <w:r>
        <w:t>COPYRIGHT 出版图书：https://www.jiaokey.com/tag/COPYRIGHT.html</w:t>
      </w:r>
    </w:p>
    <w:p>
      <w:r>
        <w:t>关键词搜索：https://www.jiaokey.com/tag/MATHEMATICS MONOGRAPH SERIES 31 MATHEMATICAL FOUNDATIONS OF PUBLIC KEY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