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DATA IN PRACTICE HOW 45 SUCCESSFUL COMPANIES USED BIG DATA ANALYTICS TO DELIVER EXTRAORDINARY RESULTS</w:t>
      </w:r>
    </w:p>
    <w:p>
      <w:r>
        <w:rPr>
          <w:rFonts w:ascii="宋体" w:hAnsi="宋体" w:eastAsia="宋体"/>
          <w:sz w:val="24"/>
        </w:rPr>
        <w:t>BERNARD MARR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DATA IN PRACTICE HOW 45 SUCCESSFUL COMPANIES USED BIG DATA ANALYTICS TO DELIVER EXTRAORDINARY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MARR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本书出售、求购地址：https://www.jiaokey.com/book/detail/40890293.html</w:t>
      </w:r>
    </w:p>
    <w:p>
      <w:r>
        <w:t>更多相关图书推荐：https://www.jiaokey.com</w:t>
      </w:r>
    </w:p>
    <w:p>
      <w:r>
        <w:t>BERNARD MARR 其他作品：https://www.jiaokey.com/tag/BERNARD MARR.html</w:t>
      </w:r>
    </w:p>
    <w:p>
      <w:r>
        <w:t>WILEY 出版图书：https://www.jiaokey.com/tag/WILEY.html</w:t>
      </w:r>
    </w:p>
    <w:p>
      <w:r>
        <w:t>关键词搜索：https://www.jiaokey.com/tag/BIG DATA IN PRACTICE HOW 45 SUCCESSFUL COMPANIES USED BIG DATA ANALYTICS TO DELIVER EXTRAORDINARY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