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SPEAK SO PEOPLE REALLY LISTEN THE STRAIGHT-TALKING GUIDE TO COMMUNICATING WITH INFLUENCE AND IMPACT</w:t>
      </w:r>
    </w:p>
    <w:p>
      <w:r>
        <w:rPr>
          <w:rFonts w:ascii="宋体" w:hAnsi="宋体" w:eastAsia="宋体"/>
          <w:sz w:val="24"/>
        </w:rPr>
        <w:t>PAUL MCGEE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SPEAK SO PEOPLE REALLY LISTEN THE STRAIGHT-TALKING GUIDE TO COMMUNICATING WITH INFLUENCE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本书出售、求购地址：https://www.jiaokey.com/book/detail/40890291.html</w:t>
      </w:r>
    </w:p>
    <w:p>
      <w:r>
        <w:t>更多相关图书推荐：https://www.jiaokey.com</w:t>
      </w:r>
    </w:p>
    <w:p>
      <w:r>
        <w:t>PAUL MCGEE 其他作品：https://www.jiaokey.com/tag/PAUL MCGEE.html</w:t>
      </w:r>
    </w:p>
    <w:p>
      <w:r>
        <w:t>CAPSTONE 出版图书：https://www.jiaokey.com/tag/CAPSTONE.html</w:t>
      </w:r>
    </w:p>
    <w:p>
      <w:r>
        <w:t>关键词搜索：https://www.jiaokey.com/tag/HOW TO SPEAK SO PEOPLE REALLY LISTEN THE STRAIGHT-TALKING GUIDE TO COMMUNICATING WITH INFLUENCE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