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BRIDGING ORGANIZATION DESIGN AND PERFORMANCE 5 WAYS TO ACTIV ATE A GLOBAL OPERATING MODEL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BRIDGING ORGANIZATION DESIGN AND PERFORMANCE 5 WAYS TO ACTIV ATE A GLOBAL OPERATING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本书出售、求购地址：https://www.jiaokey.com/book/detail/40890282.html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WILEY 出版图书：https://www.jiaokey.com/tag/WILEY.html</w:t>
      </w:r>
    </w:p>
    <w:p>
      <w:r>
        <w:t>关键词搜索：https://www.jiaokey.com/tag/BRIDGING ORGANIZATION DESIGN AND PERFORMANCE 5 WAYS TO ACTIV ATE A GLOBAL OPERATING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