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SCIENCE FOR HOUSING AND COMMUNITY DEVELOPMENT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SCIENCE FOR HOUSING AND COMMUNITY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本书出售、求购地址：https://www.jiaokey.com/book/detail/40890251.html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WILEY 出版图书：https://www.jiaokey.com/tag/WILEY.html</w:t>
      </w:r>
    </w:p>
    <w:p>
      <w:r>
        <w:t>关键词搜索：https://www.jiaokey.com/tag/DECISION SCIENCE FOR HOUSING AND COMMUNITY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