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ATTACKS ON THE PRESS 2016 EDITION GENDER AND MEDIA FREEDOM WORLDWIDE</w:t>
      </w:r>
    </w:p>
    <w:p>
      <w:r>
        <w:rPr>
          <w:rFonts w:ascii="宋体" w:hAnsi="宋体" w:eastAsia="宋体"/>
          <w:sz w:val="24"/>
        </w:rPr>
        <w:t>COMMITTEE TO PROTECT JOURNALISTS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ATTACKS ON THE PRESS 2016 EDITION GENDER AND MEDIA FREEDOM WORLDWIDE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COMMITTEE TO PROTECT JOURNALISTS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本书出售、求购地址：https://www.jiaokey.com/book/detail/40890202.html</w:t>
      </w:r>
    </w:p>
    <w:p>
      <w:r>
        <w:t>更多相关图书推荐：https://www.jiaokey.com</w:t>
      </w:r>
    </w:p>
    <w:p>
      <w:r>
        <w:t>COMMITTEE TO PROTECT JOURNALISTS 其他作品：https://www.jiaokey.com/tag/COMMITTEE TO PROTECT JOURNALISTS.html</w:t>
      </w:r>
    </w:p>
    <w:p>
      <w:r>
        <w:t>WILEY 出版图书：https://www.jiaokey.com/tag/WILEY.html</w:t>
      </w:r>
    </w:p>
    <w:p>
      <w:r>
        <w:t>关键词搜索：https://www.jiaokey.com/tag/ATTACKS ON THE PRESS 2016 EDITION GENDER AND MEDIA FREEDOM WORLDWIDE.html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